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0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-96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05-0179/2601/2025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16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10"/>
          <w:szCs w:val="10"/>
        </w:rPr>
      </w:pPr>
    </w:p>
    <w:p>
      <w:pPr>
        <w:spacing w:before="0" w:after="0" w:line="27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7rplc-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Толиба Каюмовича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Абдуллоева Толиба Каюмовича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паспорт иностранного гражданина: </w:t>
      </w:r>
      <w:r>
        <w:rPr>
          <w:rStyle w:val="cat-ExternalSystemDefinedgrp-2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honeNumbergrp-22rplc-1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граж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данство: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Style w:val="cat-UserDefinedgrp-29rplc-14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 w:line="216" w:lineRule="auto"/>
        <w:ind w:firstLine="709"/>
        <w:jc w:val="both"/>
        <w:rPr>
          <w:sz w:val="12"/>
          <w:szCs w:val="12"/>
        </w:rPr>
      </w:pPr>
    </w:p>
    <w:p>
      <w:pPr>
        <w:spacing w:before="0" w:after="0" w:line="21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16" w:lineRule="auto"/>
        <w:ind w:firstLine="709"/>
        <w:rPr>
          <w:sz w:val="16"/>
          <w:szCs w:val="16"/>
        </w:rPr>
      </w:pP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9rplc-1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административный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6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8"/>
          <w:rFonts w:ascii="Times New Roman" w:eastAsia="Times New Roman" w:hAnsi="Times New Roman" w:cs="Times New Roman"/>
          <w:sz w:val="27"/>
          <w:szCs w:val="27"/>
        </w:rPr>
        <w:t>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Style w:val="cat-Dategrp-10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об отсутствии оплаты штрафа к установленному сроку, сведениями из модуля «Запросы ФИС ГИБДД М»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рапорта сотрудника полиции,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паспорта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6"/>
          <w:szCs w:val="16"/>
        </w:rPr>
      </w:pPr>
    </w:p>
    <w:p>
      <w:pPr>
        <w:spacing w:before="0" w:after="0" w:line="21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6"/>
          <w:szCs w:val="16"/>
        </w:rPr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Абдуллоева Толиба Каюмовича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>
        <w:rPr>
          <w:rStyle w:val="cat-Sumgrp-17rplc-3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6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23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4rplc-4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5rplc-4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6rplc-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0412365400265001792520182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2rplc-4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каб. 102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 - </w:t>
      </w:r>
      <w:r>
        <w:rPr>
          <w:rStyle w:val="cat-Addressgrp-5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jc w:val="both"/>
      </w:pPr>
      <w:r>
        <w:rPr>
          <w:rStyle w:val="cat-UserDefinedgrp-31rplc-49"/>
          <w:rFonts w:ascii="Times New Roman" w:eastAsia="Times New Roman" w:hAnsi="Times New Roman" w:cs="Times New Roman"/>
        </w:rPr>
        <w:t>***</w:t>
      </w:r>
    </w:p>
    <w:p>
      <w:pPr>
        <w:spacing w:before="0" w:after="0"/>
        <w:jc w:val="both"/>
        <w:rPr>
          <w:sz w:val="16"/>
          <w:szCs w:val="16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PhoneNumbergrp-22rplc-11">
    <w:name w:val="cat-PhoneNumber grp-22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19rplc-18">
    <w:name w:val="cat-Time grp-19 rplc-18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Sumgrp-17rplc-38">
    <w:name w:val="cat-Sum grp-1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PhoneNumbergrp-23rplc-41">
    <w:name w:val="cat-PhoneNumber grp-23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UserDefinedgrp-31rplc-49">
    <w:name w:val="cat-UserDefined grp-3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